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ZR1 2025 80 vom 18. November 2025</w:t>
      </w:r>
    </w:p>
    <w:p>
      <w:r>
        <w:t>GR Gerichte, 2025-11-18, DE</w:t>
      </w:r>
    </w:p>
    <w:p>
      <w:r>
        <w:rPr>
          <w:b/>
        </w:rPr>
        <w:t xml:space="preserve">Quelle: </w:t>
      </w:r>
      <w:r>
        <w:t>https://mcp.opencaselaw.ch/entscheid/gr_gerichte_ZR1 2025 80</w:t>
      </w:r>
    </w:p>
    <w:p>
      <w:r>
        <w:t>FR: GR_GERICHTE ZR1 2025 80 du 18 novembre 2025</w:t>
      </w:r>
    </w:p>
    <w:p>
      <w:r>
        <w:t>IT: GR_GERICHTE ZR1 2025 80 del 18 novembre 2025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/ 14 321.100]). Die Beschwerdeführerin ist zur Nachzahlung an den Kanton Graubünden verpflichtet, sobald sie dazu in der Lage ist (Art. 123 Abs. 1 ZPO).</w:t>
      </w:r>
    </w:p>
    <w:p>
      <w:r>
        <w:rPr>
          <w:b/>
        </w:rPr>
        <w:t>E. 14</w:t>
      </w:r>
    </w:p>
    <w:p>
      <w:r>
        <w:t>/ 14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